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05-0620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/1302/2026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23.03.2026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дом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Александрова Эдуарда Андреевича, </w:t>
      </w:r>
      <w:r>
        <w:rPr>
          <w:rStyle w:val="cat-PassportDatagrp-21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34"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вступившему в законную силу постановлению №188100862400009944</w:t>
      </w:r>
      <w:r>
        <w:rPr>
          <w:rFonts w:ascii="Times New Roman" w:eastAsia="Times New Roman" w:hAnsi="Times New Roman" w:cs="Times New Roman"/>
          <w:sz w:val="28"/>
          <w:szCs w:val="28"/>
        </w:rPr>
        <w:t>89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08.01.2026 г. по делу об административном правонарушении, предусмотренном ст.12.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Александрову Эдуарду Андреевичу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В установленный ст.32.2 Кодекса Российской Федерации об административных правонарушениях срок Александров Эдуард Андреевич вышеуказанный штраф не уплатил, в связи с чем в отношении последнего составлен протокол о совершении им административного правонарушения 21.03.2026 г. по адресу: </w:t>
      </w:r>
      <w:r>
        <w:rPr>
          <w:rStyle w:val="cat-UserDefinedgrp-35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предусмотренного ч. 1 ст. 20.25 Кодекса Российской Федерации об административных правонарушениях.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Александров Эдуард Андреевич в судебном заседании вину признал.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 Александрова Эдуарда Андреевича в совершении правонарушения подтверждается материалами дела: протоколом от 22.03.2026 года, копией постановления №188100862400009944</w:t>
      </w:r>
      <w:r>
        <w:rPr>
          <w:rFonts w:ascii="Times New Roman" w:eastAsia="Times New Roman" w:hAnsi="Times New Roman" w:cs="Times New Roman"/>
          <w:sz w:val="28"/>
          <w:szCs w:val="28"/>
        </w:rPr>
        <w:t>89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08.01.2026 года по делу об административном правонарушении, предусмотренном ст.12.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сведениями о прохождении почтового отправления.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Деяние Александрова Эдуарда Андреевича подлежит квалификации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административную ответственность Александрова Эдуарда Андреевича, не усматриваю.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учитывается характер совершенного Александрова Эдуарда Андреевича административного правонарушения, личность виновного, его имущественное положение.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Кодекса Российской Федерации об административных правонарушениях,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Александрова Эдуарда Андреевича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00 коп.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перечислить на счет 03100643000000018700 в ОКЦ №8 УГУ Банка России//УФК по Ханты-Мансийскому автономному округу - Югре г. Ханты-Мансийск; БИК 007162163; ИНН 8601073664; КПП 860101001; </w:t>
      </w:r>
      <w:r>
        <w:rPr>
          <w:rFonts w:ascii="Times New Roman" w:eastAsia="Times New Roman" w:hAnsi="Times New Roman" w:cs="Times New Roman"/>
          <w:sz w:val="28"/>
          <w:szCs w:val="28"/>
        </w:rPr>
        <w:t>кор.сч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ОКТМО 71826000; КБК 720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116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012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030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190 00 140. Получатель УФК по ХМАО-Югре (Департамент административного обеспечения ХМАО-Югры, л/с 04872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08080).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0412365400135006202620106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Белый Яр, ул. Совхозная д. 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Ханты-Мансийского автономного округа – Югры в течение 10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1rplc-7">
    <w:name w:val="cat-PassportData grp-21 rplc-7"/>
    <w:basedOn w:val="DefaultParagraphFont"/>
  </w:style>
  <w:style w:type="character" w:customStyle="1" w:styleId="cat-UserDefinedgrp-34rplc-8">
    <w:name w:val="cat-UserDefined grp-34 rplc-8"/>
    <w:basedOn w:val="DefaultParagraphFont"/>
  </w:style>
  <w:style w:type="character" w:customStyle="1" w:styleId="cat-PassportDatagrp-22rplc-12">
    <w:name w:val="cat-PassportData grp-22 rplc-12"/>
    <w:basedOn w:val="DefaultParagraphFont"/>
  </w:style>
  <w:style w:type="character" w:customStyle="1" w:styleId="cat-UserDefinedgrp-35rplc-22">
    <w:name w:val="cat-UserDefined grp-35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